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Собирова Бахрулло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Собиров Б.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50.00 руб.,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18810586250728027245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 Б.,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1881058625072802</w:t>
      </w:r>
      <w:r>
        <w:rPr>
          <w:rFonts w:ascii="Times New Roman" w:eastAsia="Times New Roman" w:hAnsi="Times New Roman" w:cs="Times New Roman"/>
          <w:sz w:val="28"/>
          <w:szCs w:val="28"/>
        </w:rPr>
        <w:t>7245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ч.2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Собирова Б.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Собирова Бахрулло,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Собирову 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43811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FBB8-9AC7-4370-AAF5-A3CB33BA31E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